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罗茨及叶氏鼓风机安装维护与修理</w:t>
      </w:r>
    </w:p>
    <w:p>
      <w:r>
        <w:rPr>
          <w:rFonts w:ascii="宋体" w:hAnsi="宋体" w:eastAsia="宋体"/>
          <w:sz w:val="24"/>
        </w:rPr>
        <w:t>胡永基编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罗茨及叶氏鼓风机安装维护与修理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本书出售、求购地址：https://www.jiaokey.com/book/detail/10126739.html</w:t>
      </w:r>
    </w:p>
    <w:p>
      <w:r>
        <w:t>更多相关图书推荐：https://www.jiaokey.com</w:t>
      </w:r>
    </w:p>
    <w:p>
      <w:r>
        <w:t>胡永基编 其他作品：https://www.jiaokey.com/tag/胡永基编.html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关键词搜索：https://www.jiaokey.com/tag/罗茨及叶氏鼓风机安装维护与修理.html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