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17  粉粒全的分级·选别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17  粉粒全的分级·选别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本书出售、求购地址：https://www.jiaokey.com/book/detail/10126713.html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关键词搜索：https://www.jiaokey.com/tag/工场操作  17  粉粒全的分级·选别.html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