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 16  筛分篇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 16  筛分篇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本书出售、求购地址：https://www.jiaokey.com/book/detail/10126712.html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关键词搜索：https://www.jiaokey.com/tag/工场操作  16  筛分篇.html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