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蒸留  上  工场操作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蒸留  上  工场操作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本书出售、求购地址：https://www.jiaokey.com/book/detail/10126707.html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关键词搜索：https://www.jiaokey.com/tag/蒸留  上  工场操作.html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