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书名：耐火材料厂空气除尘</w:t>
      </w:r>
    </w:p>
    <w:p>
      <w:r>
        <w:t>作者：（苏）谢林科（А.С.Серенко）著；中华人民共和国冶金工业部安全技术监察局译</w:t>
      </w:r>
    </w:p>
    <w:p>
      <w:r>
        <w:t>出版社：北京：冶金工业出版社</w:t>
      </w:r>
    </w:p>
    <w:p>
      <w:r>
        <w:t>出版日期：1956.09</w:t>
      </w:r>
    </w:p>
    <w:p>
      <w:r>
        <w:t>总页数：147</w:t>
      </w:r>
    </w:p>
    <w:p>
      <w:r>
        <w:t>更多请访问教客网: www.jiaokey.com</w:t>
      </w:r>
    </w:p>
    <w:p>
      <w:r>
        <w:t>耐火材料厂空气除尘 评论地址：https://www.jiaokey.com/book/detail/10126700.html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