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书名：发酵工艺学原理</w:t>
      </w:r>
    </w:p>
    <w:p>
      <w:r>
        <w:t>作者：（英）斯坦伯里（Stanbury，P.F.），（英）惠特克（Whitaker，A.）著；周光邅，陈代杰译</w:t>
      </w:r>
    </w:p>
    <w:p>
      <w:r>
        <w:t>出版社：北京：中国医药科技出版社</w:t>
      </w:r>
    </w:p>
    <w:p>
      <w:r>
        <w:t>出版日期：1992.02</w:t>
      </w:r>
    </w:p>
    <w:p>
      <w:r>
        <w:t>总页数：276</w:t>
      </w:r>
    </w:p>
    <w:p>
      <w:r>
        <w:t>更多请访问教客网: www.jiaokey.com</w:t>
      </w:r>
    </w:p>
    <w:p>
      <w:r>
        <w:t>发酵工艺学原理 评论地址：https://www.jiaokey.com/book/detail/10126666.html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