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书名：木材热解工艺学</w:t>
      </w:r>
    </w:p>
    <w:p>
      <w:r>
        <w:t>作者：（苏）柯兹洛夫（В.Н.Козлов），（苏）尼蒙维茨基（А.А.Нимвицкий）著；黄律先等译</w:t>
      </w:r>
    </w:p>
    <w:p>
      <w:r>
        <w:t>出版社：森林工业出版社</w:t>
      </w:r>
    </w:p>
    <w:p>
      <w:r>
        <w:t>出版日期：1958.01</w:t>
      </w:r>
    </w:p>
    <w:p>
      <w:r>
        <w:t>总页数：324</w:t>
      </w:r>
    </w:p>
    <w:p>
      <w:r>
        <w:t>更多请访问教客网: www.jiaokey.com</w:t>
      </w:r>
    </w:p>
    <w:p>
      <w:r>
        <w:t>木材热解工艺学 评论地址：https://www.jiaokey.com/book/detail/10126649.html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