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橡胶分析</w:t>
      </w:r>
    </w:p>
    <w:p>
      <w:r>
        <w:rPr>
          <w:rFonts w:ascii="宋体" w:hAnsi="宋体" w:eastAsia="宋体"/>
          <w:sz w:val="24"/>
        </w:rPr>
        <w:t>（苏）马雷舍夫（Малышев，А.И.），（苏）波莫盖博（Помогайбо，А.С.）著；谢世杰，杨耀祖译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（苏）马雷舍夫（Малышев，А.И.），（苏）波莫盖博（Помогайбо，А.С.）著；谢世杰，杨耀祖译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本书出售、求购地址：https://www.jiaokey.com/book/detail/10126646.html</w:t>
      </w:r>
    </w:p>
    <w:p>
      <w:r>
        <w:t>更多相关图书推荐：https://www.jiaokey.com</w:t>
      </w:r>
    </w:p>
    <w:p>
      <w:r>
        <w:t>（苏）马雷舍夫（Малышев，А.И.），（苏）波莫盖博（Помогайбо，А.С.）著；谢世杰，杨耀祖译 其他作品：https://www.jiaokey.com/tag/（苏）马雷舍夫（Малышев，А.И.），（苏）波莫盖博（Помогайбо，А.С.）著；谢世杰，杨耀祖译.html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关键词搜索：https://www.jiaokey.com/tag/橡胶分析.html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