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化工产品手册有机化工原料下册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化工产品手册有机化工原料下册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本书出售、求购地址：https://www.jiaokey.com/book/detail/10126642.html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关键词搜索：https://www.jiaokey.com/tag/化工产品手册有机化工原料下册.html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