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硝酸盐</w:t>
      </w:r>
    </w:p>
    <w:p>
      <w:r>
        <w:rPr>
          <w:rFonts w:ascii="宋体" w:hAnsi="宋体" w:eastAsia="宋体"/>
          <w:sz w:val="24"/>
        </w:rPr>
        <w:t>（苏）米尼奥维奇（М.А.Миниович）著；史启泰，史耀增译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硝酸盐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（苏）米尼奥维奇（М.А.Миниович）著；史启泰，史耀增译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本书出售、求购地址：https://www.jiaokey.com/book/detail/10126615.html</w:t>
      </w:r>
    </w:p>
    <w:p>
      <w:r>
        <w:t>更多相关图书推荐：https://www.jiaokey.com</w:t>
      </w:r>
    </w:p>
    <w:p>
      <w:r>
        <w:t>（苏）米尼奥维奇（М.А.Миниович）著；史启泰，史耀增译 其他作品：https://www.jiaokey.com/tag/（苏）米尼奥维奇（М.А.Миниович）著；史启泰，史耀增译.html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关键词搜索：https://www.jiaokey.com/tag/硝酸盐.html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