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高温有机载热体及其在工业上的应用</w:t>
      </w:r>
    </w:p>
    <w:p>
      <w:r>
        <w:rPr>
          <w:rFonts w:ascii="宋体" w:hAnsi="宋体" w:eastAsia="宋体"/>
          <w:sz w:val="24"/>
        </w:rPr>
        <w:t>（苏）卡甘（С.З.Каган），（苏）切切特金（А.В.Чечеткин）著；徐晓译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高温有机载热体及其在工业上的应用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（苏）卡甘（С.З.Каган），（苏）切切特金（А.В.Чечеткин）著；徐晓译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本书出售、求购地址：https://www.jiaokey.com/book/detail/10126592.html</w:t>
      </w:r>
    </w:p>
    <w:p>
      <w:r>
        <w:t>更多相关图书推荐：https://www.jiaokey.com</w:t>
      </w:r>
    </w:p>
    <w:p>
      <w:r>
        <w:t>（苏）卡甘（С.З.Каган），（苏）切切特金（А.В.Чечеткин）著；徐晓译 其他作品：https://www.jiaokey.com/tag/（苏）卡甘（С.З.Каган），（苏）切切特金（А.В.Чечеткин）著；徐晓译.html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关键词搜索：https://www.jiaokey.com/tag/高温有机载热体及其在工业上的应用.html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