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书名：硅酸盐手册</w:t>
      </w:r>
    </w:p>
    <w:p>
      <w:r>
        <w:t>作者：（日）素木洋一著；刘达权，陈世兴译</w:t>
      </w:r>
    </w:p>
    <w:p>
      <w:r>
        <w:t>出版社：轻工业出版社,1982.09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硅酸盐手册 评论地址：https://www.jiaokey.com/book/detail/10126579.html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