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书名：新陶瓷合成工艺</w:t>
      </w:r>
    </w:p>
    <w:p>
      <w:r>
        <w:t>作者：工学博士，松本忠恕</w:t>
      </w:r>
    </w:p>
    <w:p>
      <w:r>
        <w:t>出版社：日刊工业新闻社</w:t>
      </w:r>
    </w:p>
    <w:p>
      <w:r>
        <w:t>出版日期：1955.03</w:t>
      </w:r>
    </w:p>
    <w:p>
      <w:r>
        <w:t>总页数：240</w:t>
      </w:r>
    </w:p>
    <w:p>
      <w:r>
        <w:t>更多请访问教客网: www.jiaokey.com</w:t>
      </w:r>
    </w:p>
    <w:p>
      <w:r>
        <w:t>新陶瓷合成工艺 评论地址：https://www.jiaokey.com/book/detail/10126577.html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