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塑料添加剂手册</w:t>
      </w:r>
    </w:p>
    <w:p>
      <w:r>
        <w:rPr>
          <w:rFonts w:ascii="宋体" w:hAnsi="宋体" w:eastAsia="宋体"/>
          <w:sz w:val="24"/>
        </w:rPr>
        <w:t>（德）盖希特（Gachter，Reinhard）等编；陈振兴等译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塑料添加剂手册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（德）盖希特（Gachter，Reinhard）等编；陈振兴等译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本书出售、求购地址：https://www.jiaokey.com/book/detail/10126543.html</w:t>
      </w:r>
    </w:p>
    <w:p>
      <w:r>
        <w:t>更多相关图书推荐：https://www.jiaokey.com</w:t>
      </w:r>
    </w:p>
    <w:p>
      <w:r>
        <w:t>（德）盖希特（Gachter，Reinhard）等编；陈振兴等译 其他作品：https://www.jiaokey.com/tag/（德）盖希特（Gachter，Reinhard）等编；陈振兴等译.html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关键词搜索：https://www.jiaokey.com/tag/塑料添加剂手册.html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