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热塑性塑料的性能和设计</w:t>
      </w:r>
    </w:p>
    <w:p>
      <w:r>
        <w:rPr>
          <w:rFonts w:ascii="宋体" w:hAnsi="宋体" w:eastAsia="宋体"/>
          <w:sz w:val="24"/>
        </w:rPr>
        <w:t>（英）奥戈凯威斯（Ogorkiewicz，R.M.）编；何平笙译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热塑性塑料的性能和设计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（英）奥戈凯威斯（Ogorkiewicz，R.M.）编；何平笙译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本书出售、求购地址：https://www.jiaokey.com/book/detail/10126539.html</w:t>
      </w:r>
    </w:p>
    <w:p>
      <w:r>
        <w:t>更多相关图书推荐：https://www.jiaokey.com</w:t>
      </w:r>
    </w:p>
    <w:p>
      <w:r>
        <w:t>（英）奥戈凯威斯（Ogorkiewicz，R.M.）编；何平笙译 其他作品：https://www.jiaokey.com/tag/（英）奥戈凯威斯（Ogorkiewicz，R.M.）编；何平笙译.html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关键词搜索：https://www.jiaokey.com/tag/热塑性塑料的性能和设计.html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