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化学工艺过程计算</w:t>
      </w:r>
    </w:p>
    <w:p>
      <w:r>
        <w:rPr>
          <w:rFonts w:ascii="宋体" w:hAnsi="宋体" w:eastAsia="宋体"/>
          <w:sz w:val="24"/>
        </w:rPr>
        <w:t>（苏）穆赫列诺夫（Мрхленов，И.П.）主编；大连工学院化工系译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化学工艺过程计算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（苏）穆赫列诺夫（Мрхленов，И.П.）主编；大连工学院化工系译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本书出售、求购地址：https://www.jiaokey.com/book/detail/10126509.html</w:t>
      </w:r>
    </w:p>
    <w:p>
      <w:r>
        <w:t>更多相关图书推荐：https://www.jiaokey.com</w:t>
      </w:r>
    </w:p>
    <w:p>
      <w:r>
        <w:t>（苏）穆赫列诺夫（Мрхленов，И.П.）主编；大连工学院化工系译 其他作品：https://www.jiaokey.com/tag/（苏）穆赫列诺夫（Мрхленов，И.П.）主编；大连工学院化工系译.html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关键词搜索：https://www.jiaokey.com/tag/化学工艺过程计算.html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