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书名：氯碱工业基础计算</w:t>
      </w:r>
    </w:p>
    <w:p>
      <w:r>
        <w:t>作者：化学工业部锦西化工研究院《氯碱工业》编辑部</w:t>
      </w:r>
    </w:p>
    <w:p>
      <w:r>
        <w:t>出版社：化工部锦西化工研究院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氯碱工业基础计算 评论地址：https://www.jiaokey.com/book/detail/10126501.html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