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煤利用化学  中</w:t>
      </w:r>
    </w:p>
    <w:p>
      <w:r>
        <w:rPr>
          <w:rFonts w:ascii="宋体" w:hAnsi="宋体" w:eastAsia="宋体"/>
          <w:sz w:val="24"/>
        </w:rPr>
        <w:t>（美）埃利奥特（Elliot，M.A.）编；范辅弼等译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煤利用化学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（美）埃利奥特（Elliot，M.A.）编；范辅弼等译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本书出售、求购地址：https://www.jiaokey.com/book/detail/10126496.html</w:t>
      </w:r>
    </w:p>
    <w:p>
      <w:r>
        <w:t>更多相关图书推荐：https://www.jiaokey.com</w:t>
      </w:r>
    </w:p>
    <w:p>
      <w:r>
        <w:t>（美）埃利奥特（Elliot，M.A.）编；范辅弼等译 其他作品：https://www.jiaokey.com/tag/（美）埃利奥特（Elliot，M.A.）编；范辅弼等译.html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关键词搜索：https://www.jiaokey.com/tag/煤利用化学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