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书名：中国洁净煤技术发展研讨会  论文选集</w:t>
      </w:r>
    </w:p>
    <w:p>
      <w:r>
        <w:t>作者：《煤炭科学技术》编辑部</w:t>
      </w:r>
    </w:p>
    <w:p>
      <w:r>
        <w:t>出版社：中国煤炭学会；国中能源研究会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中国洁净煤技术发展研讨会  论文选集 评论地址：https://www.jiaokey.com/book/detail/10126487.html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