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燃料和润滑油技术辞典</w:t>
      </w:r>
    </w:p>
    <w:p>
      <w:r>
        <w:rPr>
          <w:rFonts w:ascii="宋体" w:hAnsi="宋体" w:eastAsia="宋体"/>
          <w:sz w:val="24"/>
        </w:rPr>
        <w:t>（苏）巴保克（К.К.Папок），（苏）拉戈津（Н.А.Рагозин）著；左鹿笙等译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燃料和润滑油技术辞典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（苏）巴保克（К.К.Папок），（苏）拉戈津（Н.А.Рагозин）著；左鹿笙等译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本书出售、求购地址：https://www.jiaokey.com/book/detail/10126469.html</w:t>
      </w:r>
    </w:p>
    <w:p>
      <w:r>
        <w:t>更多相关图书推荐：https://www.jiaokey.com</w:t>
      </w:r>
    </w:p>
    <w:p>
      <w:r>
        <w:t>（苏）巴保克（К.К.Папок），（苏）拉戈津（Н.А.Рагозин）著；左鹿笙等译 其他作品：https://www.jiaokey.com/tag/（苏）巴保克（К.К.Папок），（苏）拉戈津（Н.А.Рагозин）著；左鹿笙等译.html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关键词搜索：https://www.jiaokey.com/tag/燃料和润滑油技术辞典.html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