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书名：化工过程工程工业实践</w:t>
      </w:r>
    </w:p>
    <w:p>
      <w:r>
        <w:t>作者：（美）博德曼（Bodman，S.W.）著；曲德林，曾宪舜译</w:t>
      </w:r>
    </w:p>
    <w:p>
      <w:r>
        <w:t>出版社：北京：清华大学出版社</w:t>
      </w:r>
    </w:p>
    <w:p>
      <w:r>
        <w:t>出版日期：1985.08</w:t>
      </w:r>
    </w:p>
    <w:p>
      <w:r>
        <w:t>总页数：176</w:t>
      </w:r>
    </w:p>
    <w:p>
      <w:r>
        <w:t>更多请访问教客网: www.jiaokey.com</w:t>
      </w:r>
    </w:p>
    <w:p>
      <w:r>
        <w:t>化工过程工程工业实践 评论地址：https://www.jiaokey.com/book/detail/10126465.html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