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工艺设计  如何确保操作可靠</w:t>
      </w:r>
    </w:p>
    <w:p>
      <w:r>
        <w:rPr>
          <w:rFonts w:ascii="宋体" w:hAnsi="宋体" w:eastAsia="宋体"/>
          <w:sz w:val="24"/>
        </w:rPr>
        <w:t>（美）里波曼（Lieberman，N.P.）著；冯国治等译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工艺设计  如何确保操作可靠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（美）里波曼（Lieberman，N.P.）著；冯国治等译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本书出售、求购地址：https://www.jiaokey.com/book/detail/10126440.html</w:t>
      </w:r>
    </w:p>
    <w:p>
      <w:r>
        <w:t>更多相关图书推荐：https://www.jiaokey.com</w:t>
      </w:r>
    </w:p>
    <w:p>
      <w:r>
        <w:t>（美）里波曼（Lieberman，N.P.）著；冯国治等译 其他作品：https://www.jiaokey.com/tag/（美）里波曼（Lieberman，N.P.）著；冯国治等译.html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关键词搜索：https://www.jiaokey.com/tag/工艺设计  如何确保操作可靠.html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