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卷Ⅲ 二版SI单位 化学反应器设计 生化反应工程计算方法与控制</w:t>
      </w:r>
    </w:p>
    <w:p>
      <w:r>
        <w:rPr>
          <w:rFonts w:ascii="宋体" w:hAnsi="宋体" w:eastAsia="宋体"/>
          <w:sz w:val="24"/>
        </w:rPr>
        <w:t>（英）J.M.柯尔森J.F.李嘉森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卷Ⅲ 二版SI单位 化学反应器设计 生化反应工程计算方法与控制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（英）J.M.柯尔森J.F.李嘉森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本书出售、求购地址：https://www.jiaokey.com/book/detail/10126430.html</w:t>
      </w:r>
    </w:p>
    <w:p>
      <w:r>
        <w:t>更多相关图书推荐：https://www.jiaokey.com</w:t>
      </w:r>
    </w:p>
    <w:p>
      <w:r>
        <w:t>（英）J.M.柯尔森J.F.李嘉森 其他作品：https://www.jiaokey.com/tag/（英）J.M.柯尔森J.F.李嘉森.html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卷Ⅲ 二版SI单位 化学反应器设计 生化反应工程计算方法与控制.html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