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书名：男用节育药棉酚的实验研究</w:t>
      </w:r>
    </w:p>
    <w:p>
      <w:r>
        <w:t>作者：薛社普主编</w:t>
      </w:r>
    </w:p>
    <w:p>
      <w:r>
        <w:t>出版社：北京:人民卫生出版社,1983.07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男用节育药棉酚的实验研究 评论地址：https://www.jiaokey.com/book/detail/10126423.html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