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书名：金属钙对硅锰合金脱磷的研究</w:t>
      </w:r>
    </w:p>
    <w:p>
      <w:r>
        <w:t>作者：倪瑞明，成武，魏寿昆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金属钙对硅锰合金脱磷的研究 评论地址：https://www.jiaokey.com/book/detail/10126408.html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