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书名：含Nb及Mn的铁液中Mn对Nb活度系数影响的研究</w:t>
      </w:r>
    </w:p>
    <w:p>
      <w:r>
        <w:t>作者：张圣弼，佟亭，王济舫，魏寿昆</w:t>
      </w:r>
    </w:p>
    <w:p>
      <w:r>
        <w:t>出版社：</w:t>
      </w:r>
    </w:p>
    <w:p>
      <w:r>
        <w:t>出版日期：</w:t>
      </w:r>
    </w:p>
    <w:p>
      <w:r>
        <w:t>总页数：9</w:t>
      </w:r>
    </w:p>
    <w:p>
      <w:r>
        <w:t>更多请访问教客网: www.jiaokey.com</w:t>
      </w:r>
    </w:p>
    <w:p>
      <w:r>
        <w:t>含Nb及Mn的铁液中Mn对Nb活度系数影响的研究 评论地址：https://www.jiaokey.com/book/detail/10126406.html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