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书名：钢及铁合金还原脱磷的新进展</w:t>
      </w:r>
    </w:p>
    <w:p>
      <w:r>
        <w:t>作者：魏寿昆，倪瑞明，方克明，成武，张昱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钢及铁合金还原脱磷的新进展 评论地址：https://www.jiaokey.com/book/detail/10126404.html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