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书名：从包头含铌矿的铌还原规律看钛化物护炉的问题</w:t>
      </w:r>
    </w:p>
    <w:p>
      <w:r>
        <w:t>作者：何旭初，董一诚等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从包头含铌矿的铌还原规律看钛化物护炉的问题 评论地址：https://www.jiaokey.com/book/detail/10126400.html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