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Generation Solution Model for Predictiog Thermodynamic Properties of a Multicomponent Systen from Binaries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Generation Solution Model for Predictiog Thermodynamic Properties of a Multicomponent Systen from Binaries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本书出售、求购地址：https://www.jiaokey.com/book/detail/10126390.html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关键词搜索：https://www.jiaokey.com/tag/A New Generation Solution Model for Predictiog Thermodynamic Properties of a Multicomponent Systen from Binaries.html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