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Binary System MnO-Nb2O5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Binary System MnO-Nb2O5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本书出售、求购地址：https://www.jiaokey.com/book/detail/10126385.html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关键词搜索：https://www.jiaokey.com/tag/Binary System MnO-Nb2O5.html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