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Study on the Change in Valency of Niobium Oxide in the MnO-SiO2-Nb2O5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Study on the Change in Valency of Niobium Oxide in the MnO-SiO2-Nb2O5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本书出售、求购地址：https://www.jiaokey.com/book/detail/10126384.html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关键词搜索：https://www.jiaokey.com/tag/Electrochemical Study on the Change in Valency of Niobium Oxide in the MnO-SiO2-Nb2O5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