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solubility of Ca in Mn melt and the third-element interaction effects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solubility of Ca in Mn melt and the third-element interaction effects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本书出售、求购地址：https://www.jiaokey.com/book/detail/10126383.html</w:t>
      </w:r>
    </w:p>
    <w:p>
      <w:r>
        <w:t>更多相关图书推荐：https://www.jiaokey.com</w:t>
      </w:r>
    </w:p>
    <w:p>
      <w:r>
        <w:t>5 出版图书：https://www.jiaokey.com/tag/5.html</w:t>
      </w:r>
    </w:p>
    <w:p>
      <w:r>
        <w:t>关键词搜索：https://www.jiaokey.com/tag/The solubility of Ca in Mn melt and the third-element interaction effects.html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