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Ionization Theory of Desulphurization of the Panzhihua Blast Furnace Slag</w:t>
      </w:r>
    </w:p>
    <w:p>
      <w:r>
        <w:rPr>
          <w:rFonts w:ascii="宋体" w:hAnsi="宋体" w:eastAsia="宋体"/>
          <w:sz w:val="24"/>
        </w:rPr>
        <w:t>WEI Shoukun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Ionization Theory of Desulphurization of the Panzhihua Blast Furnace Slag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Shoukun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本书出售、求购地址：https://www.jiaokey.com/book/detail/10126382.html</w:t>
      </w:r>
    </w:p>
    <w:p>
      <w:r>
        <w:t>更多相关图书推荐：https://www.jiaokey.com</w:t>
      </w:r>
    </w:p>
    <w:p>
      <w:r>
        <w:t>WEI Shoukun 其他作品：https://www.jiaokey.com/tag/WEI Shoukun.html</w:t>
      </w:r>
    </w:p>
    <w:p>
      <w:r>
        <w:t>6 出版图书：https://www.jiaokey.com/tag/6.html</w:t>
      </w:r>
    </w:p>
    <w:p>
      <w:r>
        <w:t>关键词搜索：https://www.jiaokey.com/tag/The Ionization Theory of Desulphurization of the Panzhihua Blast Furnace Slag.html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