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书名：关于四川省西部  前西康省东部  新构造运动的一些地质资料</w:t>
      </w:r>
    </w:p>
    <w:p>
      <w:r>
        <w:t>作者：程裕淇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关于四川省西部  前西康省东部  新构造运动的一些地质资料 评论地址：https://www.jiaokey.com/book/detail/10126373.html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