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书名：山东新泰一带泰山群变质岩类和岩浆岩类岩石的地质年代学研究</w:t>
      </w:r>
    </w:p>
    <w:p>
      <w:r>
        <w:t>作者：程裕淇，沈其韩，王泽九等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山东新泰一带泰山群变质岩类和岩浆岩类岩石的地质年代学研究 评论地址：https://www.jiaokey.com/book/detail/10126371.html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