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书名：中国地质学会第二十三届年会论文节矿物、岩石、矿床德喀式角闪岩 Hornblendic Rocks of Durcha Type 在中美两国之发现</w:t>
      </w:r>
    </w:p>
    <w:p>
      <w:r>
        <w:t>作者:程裕淇</w:t>
      </w:r>
    </w:p>
    <w:p>
      <w:r>
        <w:t>出版社:</w:t>
      </w:r>
    </w:p>
    <w:p>
      <w:r>
        <w:t>出版日期：</w:t>
      </w:r>
    </w:p>
    <w:p>
      <w:r>
        <w:t>总页数：33</w:t>
      </w:r>
    </w:p>
    <w:p>
      <w:r>
        <w:t>更多请访问教客网:www.jiaokey.com</w:t>
      </w:r>
    </w:p>
    <w:p>
      <w:r>
        <w:t>中国地质学会第二十三届年会论文节矿物、岩石、矿床德喀式角闪岩 Hornblendic Rocks of Durcha Type 在中美两国之发现评论地址：https://www.jiaokey.com/book/detail/10126367.html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