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书名：男性节育药棉酚抗生育作用机理的研究</w:t>
      </w:r>
    </w:p>
    <w:p>
      <w:r>
        <w:t>作者：薛社普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男性节育药棉酚抗生育作用机理的研究 评论地址：https://www.jiaokey.com/book/detail/10126351.html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