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书名：EDDF诱导产生与红细胞终末分化相关的HS2特异结合蛋白</w:t>
      </w:r>
    </w:p>
    <w:p>
      <w:r>
        <w:t>作者：刘丕旭，王鑫，雷薇等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EDDF诱导产生与红细胞终末分化相关的HS2特异结合蛋白 评论地址：https://www.jiaokey.com/book/detail/10126345.html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