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书名：棉酚作为安全有效和可逆男用节育药的一线新曙光-低剂量棉酚组合甾体激素用药抗生育作用</w:t>
      </w:r>
    </w:p>
    <w:p>
      <w:r>
        <w:t>作者：薛社普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棉酚作为安全有效和可逆男用节育药的一线新曙光-低剂量棉酚组合甾体激素用药抗生育作用 评论地址：https://www.jiaokey.com/book/detail/10126343.html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