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书名：学习革命样板戏的创作经验</w:t>
      </w:r>
    </w:p>
    <w:p>
      <w:r>
        <w:t>作者：山东师范学院中文系七三级部分工农兵学员等</w:t>
      </w:r>
    </w:p>
    <w:p>
      <w:r>
        <w:t>出版社：《山东师院学报》编委会</w:t>
      </w:r>
    </w:p>
    <w:p>
      <w:r>
        <w:t>出版日期：1976.03</w:t>
      </w:r>
    </w:p>
    <w:p>
      <w:r>
        <w:t>总页数：189</w:t>
      </w:r>
    </w:p>
    <w:p>
      <w:r>
        <w:t>更多请访问教客网: www.jiaokey.com</w:t>
      </w:r>
    </w:p>
    <w:p>
      <w:r>
        <w:t>学习革命样板戏的创作经验 评论地址：https://www.jiaokey.com/book/detail/10126254.html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