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书名：给新诗爱好者</w:t>
      </w:r>
    </w:p>
    <w:p>
      <w:r>
        <w:t>作者：吕进著</w:t>
      </w:r>
    </w:p>
    <w:p>
      <w:r>
        <w:t>出版社：重庆：重庆出版社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给新诗爱好者 评论地址：https://www.jiaokey.com/book/detail/10126206.html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