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生活·思考·创作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生活·思考·创作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本书出售、求购地址：https://www.jiaokey.com/book/detail/10126146.html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关键词搜索：https://www.jiaokey.com/tag/生活·思考·创作.html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