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宋之的散文选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宋之的散文选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本书出售、求购地址：https://www.jiaokey.com/book/detail/10125979.html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关键词搜索：https://www.jiaokey.com/tag/宋之的散文选.html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