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郑逸梅收藏名人手札百通</w:t>
      </w:r>
    </w:p>
    <w:p>
      <w:r>
        <w:rPr>
          <w:rFonts w:ascii="宋体" w:hAnsi="宋体" w:eastAsia="宋体"/>
          <w:sz w:val="24"/>
        </w:rPr>
        <w:t>郑逸梅藏品，郑汝德整理；雷群明选编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郑逸梅收藏名人手札百通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郑逸梅藏品，郑汝德整理；雷群明选编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本书出售、求购地址：https://www.jiaokey.com/book/detail/10125854.html</w:t>
      </w:r>
    </w:p>
    <w:p>
      <w:r>
        <w:t>更多相关图书推荐：https://www.jiaokey.com</w:t>
      </w:r>
    </w:p>
    <w:p>
      <w:r>
        <w:t>郑逸梅藏品，郑汝德整理；雷群明选编 其他作品：https://www.jiaokey.com/tag/郑逸梅藏品，郑汝德整理；雷群明选编.html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关键词搜索：https://www.jiaokey.com/tag/郑逸梅收藏名人手札百通.html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