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中  小说  1949-1984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中  小说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本书出售、求购地址：https://www.jiaokey.com/book/detail/10125778.html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  中  小说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