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书名：永恒的春天  湖北省1949年-1979年散文、特写、报告文学选</w:t>
      </w:r>
    </w:p>
    <w:p>
      <w:r>
        <w:t>作者：湖北省文学艺术界联合会编</w:t>
      </w:r>
    </w:p>
    <w:p>
      <w:r>
        <w:t>出版社：武汉：长江文艺出版社</w:t>
      </w:r>
    </w:p>
    <w:p>
      <w:r>
        <w:t>出版日期：1979.10</w:t>
      </w:r>
    </w:p>
    <w:p>
      <w:r>
        <w:t>总页数：516</w:t>
      </w:r>
    </w:p>
    <w:p>
      <w:r>
        <w:t>更多请访问教客网: www.jiaokey.com</w:t>
      </w:r>
    </w:p>
    <w:p>
      <w:r>
        <w:t>永恒的春天  湖北省1949年-1979年散文、特写、报告文学选 评论地址：https://www.jiaokey.com/book/detail/10125721.html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