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新时期文艺理论论争集</w:t>
      </w:r>
    </w:p>
    <w:p>
      <w:r>
        <w:rPr>
          <w:rFonts w:ascii="宋体" w:hAnsi="宋体" w:eastAsia="宋体"/>
          <w:sz w:val="24"/>
        </w:rPr>
        <w:t>何望贤，陆荣椿选编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新时期文艺理论论争集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何望贤，陆荣椿选编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本书出售、求购地址：https://www.jiaokey.com/book/detail/10125653.html</w:t>
      </w:r>
    </w:p>
    <w:p>
      <w:r>
        <w:t>更多相关图书推荐：https://www.jiaokey.com</w:t>
      </w:r>
    </w:p>
    <w:p>
      <w:r>
        <w:t>何望贤，陆荣椿选编 其他作品：https://www.jiaokey.com/tag/何望贤，陆荣椿选编.html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关键词搜索：https://www.jiaokey.com/tag/新时期文艺理论论争集.html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