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书名：在码头上  外国电影剧本专辑</w:t>
      </w:r>
    </w:p>
    <w:p>
      <w:r>
        <w:t>作者：（美）舒尔伯格著；谢榕津译</w:t>
      </w:r>
    </w:p>
    <w:p>
      <w:r>
        <w:t>出版社：桂林：漓江出版社</w:t>
      </w:r>
    </w:p>
    <w:p>
      <w:r>
        <w:t>出版日期：1983.04</w:t>
      </w:r>
    </w:p>
    <w:p>
      <w:r>
        <w:t>总页数：460</w:t>
      </w:r>
    </w:p>
    <w:p>
      <w:r>
        <w:t>更多请访问教客网: www.jiaokey.com</w:t>
      </w:r>
    </w:p>
    <w:p>
      <w:r>
        <w:t>在码头上  外国电影剧本专辑 评论地址：https://www.jiaokey.com/book/detail/10125573.html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