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书名：真善美的探索</w:t>
      </w:r>
    </w:p>
    <w:p>
      <w:r>
        <w:t>作者：《社会科学研究丛刊》编辑部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真善美的探索 评论地址：https://www.jiaokey.com/book/detail/10125495.html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