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书名：欧阳予倩与桂剧改革</w:t>
      </w:r>
    </w:p>
    <w:p>
      <w:r>
        <w:t>作者：广西艺术研究院，广西社会科学院主编；丘振声，杨荫亭编选</w:t>
      </w:r>
    </w:p>
    <w:p>
      <w:r>
        <w:t>出版社：南宁：广西人民出版社</w:t>
      </w:r>
    </w:p>
    <w:p>
      <w:r>
        <w:t>出版日期：1986.07</w:t>
      </w:r>
    </w:p>
    <w:p>
      <w:r>
        <w:t>总页数：463</w:t>
      </w:r>
    </w:p>
    <w:p>
      <w:r>
        <w:t>更多请访问教客网: www.jiaokey.com</w:t>
      </w:r>
    </w:p>
    <w:p>
      <w:r>
        <w:t>欧阳予倩与桂剧改革 评论地址：https://www.jiaokey.com/book/detail/10125450.html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